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399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12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Мир</w:t>
      </w:r>
      <w:r>
        <w:rPr>
          <w:rFonts w:ascii="Times New Roman" w:eastAsia="Times New Roman" w:hAnsi="Times New Roman" w:cs="Times New Roman"/>
          <w:sz w:val="27"/>
          <w:szCs w:val="27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7"/>
          <w:szCs w:val="27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ХМАО-Югра</w:t>
      </w:r>
      <w:r>
        <w:rPr>
          <w:rFonts w:ascii="Times New Roman" w:eastAsia="Times New Roman" w:hAnsi="Times New Roman" w:cs="Times New Roman"/>
          <w:sz w:val="27"/>
          <w:szCs w:val="27"/>
        </w:rPr>
        <w:t>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участием </w:t>
      </w:r>
      <w:r>
        <w:rPr>
          <w:rFonts w:ascii="Times New Roman" w:eastAsia="Times New Roman" w:hAnsi="Times New Roman" w:cs="Times New Roman"/>
          <w:sz w:val="27"/>
          <w:szCs w:val="27"/>
        </w:rPr>
        <w:t>Пименова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Пименова Дмитрия Николаевича, </w:t>
      </w:r>
      <w:r>
        <w:rPr>
          <w:rStyle w:val="cat-UserDefinedgrp-28rplc-8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</w:p>
    <w:p>
      <w:pPr>
        <w:spacing w:before="0" w:after="0"/>
        <w:ind w:left="2832"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Пименов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11.02.2025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час.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мин.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районе д. </w:t>
      </w:r>
      <w:r>
        <w:rPr>
          <w:rFonts w:ascii="Times New Roman" w:eastAsia="Times New Roman" w:hAnsi="Times New Roman" w:cs="Times New Roman"/>
          <w:sz w:val="27"/>
          <w:szCs w:val="27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</w:t>
      </w:r>
      <w:r>
        <w:rPr>
          <w:rFonts w:ascii="Times New Roman" w:eastAsia="Times New Roman" w:hAnsi="Times New Roman" w:cs="Times New Roman"/>
          <w:sz w:val="27"/>
          <w:szCs w:val="27"/>
        </w:rPr>
        <w:t>Геологическая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г. Сургуте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находился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7"/>
          <w:szCs w:val="27"/>
        </w:rPr>
        <w:t>имел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7"/>
          <w:szCs w:val="27"/>
        </w:rPr>
        <w:t>грязная одежда,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речь невнятная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7"/>
          <w:szCs w:val="27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достоинство и общественную нравственность.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Пименов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вину признал, ходатайств не заявил.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Пименова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подтверждаются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протоколом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объяснени</w:t>
      </w:r>
      <w:r>
        <w:rPr>
          <w:rFonts w:ascii="Times New Roman" w:eastAsia="Times New Roman" w:hAnsi="Times New Roman" w:cs="Times New Roman"/>
          <w:sz w:val="27"/>
          <w:szCs w:val="27"/>
        </w:rPr>
        <w:t>ями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свидетел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>, собранным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7"/>
          <w:szCs w:val="27"/>
        </w:rPr>
        <w:t>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7"/>
          <w:szCs w:val="27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Пименова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Пименова Д.Н.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left="2832" w:firstLine="708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Пименова Дмитрия Николаевича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7"/>
          <w:szCs w:val="27"/>
        </w:rPr>
        <w:t>и подвергнуть наказанию в виде административного штрафа в размере 500 (пятьсот)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через мирового судью судебного участка № 11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39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</w:t>
      </w:r>
      <w:r>
        <w:rPr>
          <w:rFonts w:ascii="Times New Roman" w:eastAsia="Times New Roman" w:hAnsi="Times New Roman" w:cs="Times New Roman"/>
        </w:rPr>
        <w:t>____Н.С. Десяткина</w:t>
      </w:r>
    </w:p>
    <w:p>
      <w:pPr>
        <w:spacing w:before="0" w:after="0"/>
        <w:ind w:firstLine="142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22"/>
          <w:szCs w:val="22"/>
        </w:rPr>
        <w:t>720</w:t>
      </w:r>
      <w:r>
        <w:rPr>
          <w:rFonts w:ascii="Times New Roman" w:eastAsia="Times New Roman" w:hAnsi="Times New Roman" w:cs="Times New Roman"/>
          <w:sz w:val="22"/>
          <w:szCs w:val="22"/>
        </w:rPr>
        <w:t>11601203010021140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0412365400665003992520159</w:t>
      </w: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8">
    <w:name w:val="cat-UserDefined grp-28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